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7C6" w:rsidRPr="00E46BD9" w:rsidRDefault="00355F34" w:rsidP="00E46BD9">
      <w:pPr>
        <w:pStyle w:val="Title"/>
        <w:jc w:val="center"/>
        <w:rPr>
          <w:b/>
          <w:bCs/>
        </w:rPr>
      </w:pPr>
      <w:r w:rsidRPr="00E46BD9">
        <w:rPr>
          <w:b/>
          <w:bCs/>
        </w:rPr>
        <w:t>Homemade Drum</w:t>
      </w:r>
    </w:p>
    <w:p w:rsidR="00EE2D73" w:rsidRDefault="00355F34" w:rsidP="00EE2D73">
      <w:pPr>
        <w:rPr>
          <w:sz w:val="36"/>
          <w:szCs w:val="36"/>
        </w:rPr>
      </w:pPr>
      <w:r w:rsidRPr="00E46BD9">
        <w:rPr>
          <w:sz w:val="36"/>
          <w:szCs w:val="36"/>
        </w:rPr>
        <w:t xml:space="preserve">Hi, </w:t>
      </w:r>
      <w:r w:rsidRPr="00E46BD9">
        <w:rPr>
          <w:sz w:val="36"/>
          <w:szCs w:val="36"/>
        </w:rPr>
        <w:t>Today I'm going to show you how to make a homemade drum using things from around the house! Let's get started!</w:t>
      </w:r>
    </w:p>
    <w:p w:rsidR="003227C6" w:rsidRPr="00EE2D73" w:rsidRDefault="00355F34" w:rsidP="00EE2D73">
      <w:pPr>
        <w:rPr>
          <w:sz w:val="36"/>
          <w:szCs w:val="36"/>
        </w:rPr>
      </w:pPr>
      <w:r w:rsidRPr="00EE2D73">
        <w:rPr>
          <w:b/>
          <w:bCs/>
          <w:sz w:val="36"/>
          <w:szCs w:val="36"/>
        </w:rPr>
        <w:t xml:space="preserve"> Materials </w:t>
      </w:r>
    </w:p>
    <w:p w:rsidR="003227C6" w:rsidRDefault="00355F34" w:rsidP="00EE2D73">
      <w:r w:rsidRPr="00C15154">
        <w:rPr>
          <w:sz w:val="36"/>
          <w:szCs w:val="36"/>
        </w:rPr>
        <w:t xml:space="preserve">• 1 empty can </w:t>
      </w:r>
      <w:r w:rsidRPr="00C15154">
        <w:rPr>
          <w:sz w:val="36"/>
          <w:szCs w:val="36"/>
        </w:rPr>
        <w:t xml:space="preserve">(like </w:t>
      </w:r>
      <w:r w:rsidR="00E46BD9" w:rsidRPr="00C15154">
        <w:rPr>
          <w:sz w:val="36"/>
          <w:szCs w:val="36"/>
        </w:rPr>
        <w:t>a coffee can or oatmeal box</w:t>
      </w:r>
      <w:proofErr w:type="gramStart"/>
      <w:r w:rsidR="00E46BD9" w:rsidRPr="00C15154">
        <w:rPr>
          <w:sz w:val="36"/>
          <w:szCs w:val="36"/>
        </w:rPr>
        <w:t>)</w:t>
      </w:r>
      <w:proofErr w:type="gramEnd"/>
      <w:r w:rsidR="00E46BD9" w:rsidRPr="00C15154">
        <w:rPr>
          <w:sz w:val="36"/>
          <w:szCs w:val="36"/>
        </w:rPr>
        <w:br/>
        <w:t xml:space="preserve">• </w:t>
      </w:r>
      <w:r w:rsidRPr="00C15154">
        <w:rPr>
          <w:sz w:val="36"/>
          <w:szCs w:val="36"/>
        </w:rPr>
        <w:t xml:space="preserve"> </w:t>
      </w:r>
      <w:r w:rsidR="00E46BD9" w:rsidRPr="00C15154">
        <w:rPr>
          <w:sz w:val="36"/>
          <w:szCs w:val="36"/>
        </w:rPr>
        <w:t>tape</w:t>
      </w:r>
      <w:r w:rsidR="00EE2D73">
        <w:rPr>
          <w:sz w:val="36"/>
          <w:szCs w:val="36"/>
        </w:rPr>
        <w:t>.</w:t>
      </w:r>
      <w:r w:rsidRPr="00C15154">
        <w:rPr>
          <w:sz w:val="36"/>
          <w:szCs w:val="36"/>
        </w:rPr>
        <w:br/>
        <w:t xml:space="preserve">• </w:t>
      </w:r>
      <w:r w:rsidR="00EE2D73" w:rsidRPr="00C15154">
        <w:rPr>
          <w:sz w:val="36"/>
          <w:szCs w:val="36"/>
        </w:rPr>
        <w:t>Chopsticks</w:t>
      </w:r>
      <w:r w:rsidRPr="00C15154">
        <w:rPr>
          <w:sz w:val="36"/>
          <w:szCs w:val="36"/>
        </w:rPr>
        <w:t xml:space="preserve"> (for drumsticks</w:t>
      </w:r>
      <w:proofErr w:type="gramStart"/>
      <w:r w:rsidRPr="00C15154">
        <w:rPr>
          <w:sz w:val="36"/>
          <w:szCs w:val="36"/>
        </w:rPr>
        <w:t>)</w:t>
      </w:r>
      <w:proofErr w:type="gramEnd"/>
      <w:r w:rsidRPr="00C15154">
        <w:rPr>
          <w:sz w:val="36"/>
          <w:szCs w:val="36"/>
        </w:rPr>
        <w:br/>
        <w:t>•</w:t>
      </w:r>
      <w:r w:rsidRPr="00C15154">
        <w:rPr>
          <w:sz w:val="36"/>
          <w:szCs w:val="36"/>
        </w:rPr>
        <w:t xml:space="preserve"> </w:t>
      </w:r>
      <w:r w:rsidR="00EE2D73">
        <w:rPr>
          <w:sz w:val="36"/>
          <w:szCs w:val="36"/>
        </w:rPr>
        <w:t>F</w:t>
      </w:r>
      <w:r w:rsidR="00E46BD9" w:rsidRPr="00C15154">
        <w:rPr>
          <w:sz w:val="36"/>
          <w:szCs w:val="36"/>
        </w:rPr>
        <w:t>abric</w:t>
      </w:r>
      <w:r w:rsidRPr="00C15154">
        <w:rPr>
          <w:sz w:val="36"/>
          <w:szCs w:val="36"/>
        </w:rPr>
        <w:t xml:space="preserve"> </w:t>
      </w:r>
      <w:r w:rsidR="00E46BD9" w:rsidRPr="00C15154">
        <w:rPr>
          <w:sz w:val="36"/>
          <w:szCs w:val="36"/>
        </w:rPr>
        <w:t>decoration</w:t>
      </w:r>
      <w:r w:rsidR="00E46BD9">
        <w:t>.</w:t>
      </w:r>
    </w:p>
    <w:p w:rsidR="003227C6" w:rsidRPr="00C15154" w:rsidRDefault="00355F34" w:rsidP="00C15154">
      <w:pPr>
        <w:pStyle w:val="ListParagraph"/>
        <w:numPr>
          <w:ilvl w:val="0"/>
          <w:numId w:val="11"/>
        </w:numPr>
        <w:ind w:left="180"/>
        <w:rPr>
          <w:sz w:val="36"/>
          <w:szCs w:val="36"/>
        </w:rPr>
      </w:pPr>
      <w:r w:rsidRPr="00C15154">
        <w:rPr>
          <w:sz w:val="36"/>
          <w:szCs w:val="36"/>
        </w:rPr>
        <w:t>When I hit the top, it makes a sound because it vibrates — that’s how sound is</w:t>
      </w:r>
      <w:bookmarkStart w:id="0" w:name="_GoBack"/>
      <w:bookmarkEnd w:id="0"/>
      <w:r w:rsidRPr="00C15154">
        <w:rPr>
          <w:sz w:val="36"/>
          <w:szCs w:val="36"/>
        </w:rPr>
        <w:t xml:space="preserve"> made!</w:t>
      </w:r>
    </w:p>
    <w:p w:rsidR="003227C6" w:rsidRPr="00C15154" w:rsidRDefault="00355F34" w:rsidP="00C15154">
      <w:pPr>
        <w:pStyle w:val="ListParagraph"/>
        <w:numPr>
          <w:ilvl w:val="0"/>
          <w:numId w:val="11"/>
        </w:numPr>
        <w:ind w:left="180"/>
        <w:rPr>
          <w:sz w:val="36"/>
          <w:szCs w:val="36"/>
        </w:rPr>
      </w:pPr>
      <w:r w:rsidRPr="00C15154">
        <w:rPr>
          <w:sz w:val="36"/>
          <w:szCs w:val="36"/>
        </w:rPr>
        <w:t xml:space="preserve">When we hit the drum, the </w:t>
      </w:r>
      <w:r w:rsidR="00C15154" w:rsidRPr="00C15154">
        <w:rPr>
          <w:sz w:val="36"/>
          <w:szCs w:val="36"/>
        </w:rPr>
        <w:t xml:space="preserve">tape </w:t>
      </w:r>
      <w:r w:rsidRPr="00C15154">
        <w:rPr>
          <w:sz w:val="36"/>
          <w:szCs w:val="36"/>
        </w:rPr>
        <w:t>shakes. These shakes are called vibrations. Vibrations move th</w:t>
      </w:r>
      <w:r w:rsidRPr="00C15154">
        <w:rPr>
          <w:sz w:val="36"/>
          <w:szCs w:val="36"/>
        </w:rPr>
        <w:t>rough the air and reach our ears. That’s how we hear sound!</w:t>
      </w:r>
    </w:p>
    <w:p w:rsidR="00E46BD9" w:rsidRPr="00C15154" w:rsidRDefault="00E46BD9" w:rsidP="00C15154">
      <w:pPr>
        <w:pStyle w:val="ListParagraph"/>
        <w:numPr>
          <w:ilvl w:val="0"/>
          <w:numId w:val="11"/>
        </w:numPr>
        <w:spacing w:line="240" w:lineRule="auto"/>
        <w:ind w:left="180"/>
        <w:rPr>
          <w:sz w:val="36"/>
          <w:szCs w:val="36"/>
        </w:rPr>
      </w:pPr>
      <w:r w:rsidRPr="00C15154">
        <w:rPr>
          <w:sz w:val="36"/>
          <w:szCs w:val="36"/>
        </w:rPr>
        <w:t xml:space="preserve">The harder I hit the louder the sound but if I hit softly the sound is </w:t>
      </w:r>
      <w:r w:rsidR="00993644" w:rsidRPr="00C15154">
        <w:rPr>
          <w:sz w:val="36"/>
          <w:szCs w:val="36"/>
        </w:rPr>
        <w:t>soft!</w:t>
      </w:r>
    </w:p>
    <w:p w:rsidR="00993644" w:rsidRDefault="00C15154" w:rsidP="00C15154">
      <w:pPr>
        <w:pStyle w:val="ListParagraph"/>
        <w:numPr>
          <w:ilvl w:val="0"/>
          <w:numId w:val="11"/>
        </w:numPr>
        <w:spacing w:line="240" w:lineRule="auto"/>
        <w:ind w:left="180"/>
        <w:rPr>
          <w:sz w:val="36"/>
          <w:szCs w:val="36"/>
        </w:rPr>
      </w:pPr>
      <w:r w:rsidRPr="00C15154">
        <w:rPr>
          <w:sz w:val="36"/>
          <w:szCs w:val="36"/>
        </w:rPr>
        <w:t>The pitch is changed easily you need to make the vibrations faster or slower I need to hit the edges for a high pitch</w:t>
      </w:r>
      <w:r w:rsidR="00B8770A">
        <w:rPr>
          <w:rFonts w:hint="cs"/>
          <w:sz w:val="36"/>
          <w:szCs w:val="36"/>
          <w:rtl/>
        </w:rPr>
        <w:t xml:space="preserve"> </w:t>
      </w:r>
      <w:r w:rsidR="00B8770A">
        <w:rPr>
          <w:sz w:val="36"/>
          <w:szCs w:val="36"/>
        </w:rPr>
        <w:t>sound</w:t>
      </w:r>
      <w:r w:rsidRPr="00C15154">
        <w:rPr>
          <w:sz w:val="36"/>
          <w:szCs w:val="36"/>
        </w:rPr>
        <w:t xml:space="preserve"> I hit the middle for a low pitch sound!  </w:t>
      </w:r>
    </w:p>
    <w:p w:rsidR="00EE2D73" w:rsidRDefault="00EE2D73" w:rsidP="00EE2D73">
      <w:pPr>
        <w:pStyle w:val="ListParagraph"/>
        <w:spacing w:line="240" w:lineRule="auto"/>
        <w:ind w:left="180"/>
        <w:rPr>
          <w:sz w:val="36"/>
          <w:szCs w:val="36"/>
        </w:rPr>
      </w:pPr>
    </w:p>
    <w:p w:rsidR="00EE2D73" w:rsidRDefault="00EE2D73" w:rsidP="00EE2D73">
      <w:pPr>
        <w:pStyle w:val="ListParagraph"/>
        <w:spacing w:line="240" w:lineRule="auto"/>
        <w:ind w:left="180"/>
        <w:rPr>
          <w:sz w:val="36"/>
          <w:szCs w:val="36"/>
        </w:rPr>
      </w:pPr>
      <w:r>
        <w:rPr>
          <w:sz w:val="36"/>
          <w:szCs w:val="36"/>
        </w:rPr>
        <w:t>Thanks for listening.</w:t>
      </w:r>
    </w:p>
    <w:p w:rsidR="00EE2D73" w:rsidRDefault="00EE2D73" w:rsidP="00EE2D73">
      <w:pPr>
        <w:pStyle w:val="ListParagraph"/>
        <w:spacing w:line="240" w:lineRule="auto"/>
        <w:ind w:left="180"/>
        <w:rPr>
          <w:sz w:val="36"/>
          <w:szCs w:val="36"/>
        </w:rPr>
      </w:pPr>
    </w:p>
    <w:p w:rsidR="00EE2D73" w:rsidRDefault="00EE2D73" w:rsidP="00EE2D73">
      <w:pPr>
        <w:pStyle w:val="ListParagraph"/>
        <w:spacing w:line="240" w:lineRule="auto"/>
        <w:ind w:left="180"/>
        <w:rPr>
          <w:sz w:val="36"/>
          <w:szCs w:val="36"/>
        </w:rPr>
      </w:pPr>
      <w:proofErr w:type="spellStart"/>
      <w:r>
        <w:rPr>
          <w:sz w:val="36"/>
          <w:szCs w:val="36"/>
        </w:rPr>
        <w:t>Qais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Kakish</w:t>
      </w:r>
      <w:proofErr w:type="spellEnd"/>
      <w:r>
        <w:rPr>
          <w:sz w:val="36"/>
          <w:szCs w:val="36"/>
        </w:rPr>
        <w:t xml:space="preserve"> </w:t>
      </w:r>
    </w:p>
    <w:p w:rsidR="00EE2D73" w:rsidRDefault="00EE2D73" w:rsidP="00EE2D73">
      <w:pPr>
        <w:pStyle w:val="ListParagraph"/>
        <w:spacing w:line="240" w:lineRule="auto"/>
        <w:ind w:left="180"/>
        <w:rPr>
          <w:sz w:val="36"/>
          <w:szCs w:val="36"/>
        </w:rPr>
      </w:pPr>
      <w:r>
        <w:rPr>
          <w:sz w:val="36"/>
          <w:szCs w:val="36"/>
        </w:rPr>
        <w:t>4”D”</w:t>
      </w:r>
    </w:p>
    <w:p w:rsidR="00EE2D73" w:rsidRPr="00C15154" w:rsidRDefault="00EE2D73" w:rsidP="00EE2D73">
      <w:pPr>
        <w:pStyle w:val="ListParagraph"/>
        <w:spacing w:line="240" w:lineRule="auto"/>
        <w:ind w:left="180"/>
        <w:rPr>
          <w:sz w:val="36"/>
          <w:szCs w:val="36"/>
        </w:rPr>
      </w:pPr>
    </w:p>
    <w:p w:rsidR="00993644" w:rsidRDefault="00993644" w:rsidP="00C15154">
      <w:pPr>
        <w:spacing w:line="240" w:lineRule="auto"/>
        <w:jc w:val="center"/>
      </w:pPr>
    </w:p>
    <w:p w:rsidR="00C15154" w:rsidRDefault="00C15154" w:rsidP="00C15154">
      <w:pPr>
        <w:spacing w:line="240" w:lineRule="auto"/>
        <w:jc w:val="center"/>
        <w:rPr>
          <w:rFonts w:hint="cs"/>
          <w:rtl/>
          <w:lang w:bidi="ar-JO"/>
        </w:rPr>
      </w:pPr>
    </w:p>
    <w:sectPr w:rsidR="00C15154" w:rsidSect="00C15154">
      <w:pgSz w:w="12240" w:h="15840"/>
      <w:pgMar w:top="36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7B72C8"/>
    <w:multiLevelType w:val="hybridMultilevel"/>
    <w:tmpl w:val="3E0CD65C"/>
    <w:lvl w:ilvl="0" w:tplc="3C1C602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6140D"/>
    <w:multiLevelType w:val="hybridMultilevel"/>
    <w:tmpl w:val="CC4864F4"/>
    <w:lvl w:ilvl="0" w:tplc="3C1C602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27C6"/>
    <w:rsid w:val="00326F90"/>
    <w:rsid w:val="00355F34"/>
    <w:rsid w:val="00993644"/>
    <w:rsid w:val="00AA1D8D"/>
    <w:rsid w:val="00B47730"/>
    <w:rsid w:val="00B8770A"/>
    <w:rsid w:val="00C15154"/>
    <w:rsid w:val="00CB0664"/>
    <w:rsid w:val="00E46BD9"/>
    <w:rsid w:val="00EE2D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1075CB3-9BF7-4102-82AA-9143F3B2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15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775CC5-7B99-446D-9DE7-17B336C0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cp:lastPrinted>2025-04-21T10:59:00Z</cp:lastPrinted>
  <dcterms:created xsi:type="dcterms:W3CDTF">2025-04-21T10:59:00Z</dcterms:created>
  <dcterms:modified xsi:type="dcterms:W3CDTF">2025-04-21T10:59:00Z</dcterms:modified>
  <cp:category/>
</cp:coreProperties>
</file>