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461" w:rsidRDefault="00C02B26">
      <w:pPr>
        <w:pStyle w:val="Heading1"/>
      </w:pPr>
      <w:bookmarkStart w:id="0" w:name="_GoBack"/>
      <w:bookmarkEnd w:id="0"/>
      <w:r>
        <w:t>International Story Writing Competition 2025</w:t>
      </w:r>
    </w:p>
    <w:p w:rsidR="00310461" w:rsidRDefault="00C02B26">
      <w:r>
        <w:t>Greetings from GEMA!</w:t>
      </w:r>
    </w:p>
    <w:p w:rsidR="00310461" w:rsidRDefault="00C02B26">
      <w:r>
        <w:t xml:space="preserve">We’re excited to share an amazing opportunity for our students to take part in GEMA’s International Story Writing Competition 2025 — a global platform for young storytellers to showcase </w:t>
      </w:r>
      <w:r>
        <w:t>their creativity!</w:t>
      </w:r>
    </w:p>
    <w:p w:rsidR="00310461" w:rsidRDefault="00C02B26">
      <w:pPr>
        <w:pStyle w:val="Heading2"/>
      </w:pPr>
      <w:r>
        <w:t>Why Join?</w:t>
      </w:r>
    </w:p>
    <w:p w:rsidR="00310461" w:rsidRDefault="00C02B26">
      <w:r>
        <w:t>Selected stories will be published in GEMA’s Student Book, available on Amazon and in over 3,000 bookstores worldwide.</w:t>
      </w:r>
    </w:p>
    <w:p w:rsidR="00310461" w:rsidRDefault="00C02B26">
      <w:pPr>
        <w:pStyle w:val="Heading2"/>
      </w:pPr>
      <w:r>
        <w:t>Competition Details</w:t>
      </w:r>
    </w:p>
    <w:p w:rsidR="00310461" w:rsidRDefault="00C02B26">
      <w:r>
        <w:t>Word Limit &amp; Categories:</w:t>
      </w:r>
    </w:p>
    <w:p w:rsidR="00310461" w:rsidRDefault="00C02B26">
      <w:pPr>
        <w:pStyle w:val="ListBullet"/>
      </w:pPr>
      <w:r>
        <w:t>Sub-junior (7–8 years): Min. 300 words</w:t>
      </w:r>
    </w:p>
    <w:p w:rsidR="00310461" w:rsidRDefault="00C02B26">
      <w:pPr>
        <w:pStyle w:val="ListBullet"/>
      </w:pPr>
      <w:r>
        <w:t>Junior (9–11 years): Min.</w:t>
      </w:r>
      <w:r>
        <w:t xml:space="preserve"> 500 words</w:t>
      </w:r>
    </w:p>
    <w:p w:rsidR="00310461" w:rsidRDefault="00C02B26">
      <w:pPr>
        <w:pStyle w:val="ListBullet"/>
      </w:pPr>
      <w:r>
        <w:t>Middle (12–14 years): Min. 700 words</w:t>
      </w:r>
    </w:p>
    <w:p w:rsidR="00310461" w:rsidRDefault="00C02B26">
      <w:pPr>
        <w:pStyle w:val="ListBullet"/>
      </w:pPr>
      <w:r>
        <w:t>Senior (15–18 years): Min. 1000 words</w:t>
      </w:r>
    </w:p>
    <w:p w:rsidR="00310461" w:rsidRDefault="00C02B26">
      <w:pPr>
        <w:pStyle w:val="ListBullet"/>
      </w:pPr>
      <w:r>
        <w:t>(Maximum 1500 words for all categories)</w:t>
      </w:r>
    </w:p>
    <w:p w:rsidR="00310461" w:rsidRDefault="00C02B26">
      <w:r>
        <w:t>Deadline: October 31, 2025</w:t>
      </w:r>
    </w:p>
    <w:p w:rsidR="00310461" w:rsidRDefault="00C02B26">
      <w:r>
        <w:t>Topic &amp; Language:</w:t>
      </w:r>
    </w:p>
    <w:p w:rsidR="00310461" w:rsidRDefault="00C02B26">
      <w:pPr>
        <w:pStyle w:val="ListBullet"/>
      </w:pPr>
      <w:r>
        <w:t>Any topic or genre</w:t>
      </w:r>
    </w:p>
    <w:p w:rsidR="00310461" w:rsidRDefault="00C02B26">
      <w:pPr>
        <w:pStyle w:val="ListBullet"/>
      </w:pPr>
      <w:r>
        <w:t>English only</w:t>
      </w:r>
    </w:p>
    <w:p w:rsidR="00310461" w:rsidRDefault="00C02B26">
      <w:pPr>
        <w:pStyle w:val="ListBullet"/>
      </w:pPr>
      <w:r>
        <w:t>Submit in .doc format</w:t>
      </w:r>
    </w:p>
    <w:p w:rsidR="00310461" w:rsidRDefault="00C02B26">
      <w:r>
        <w:t>Submission Link: https://campsi</w:t>
      </w:r>
      <w:r>
        <w:t>te.bio/storywritingcompetition2025</w:t>
      </w:r>
    </w:p>
    <w:p w:rsidR="00310461" w:rsidRDefault="00C02B26">
      <w:pPr>
        <w:pStyle w:val="Heading2"/>
      </w:pPr>
      <w:r>
        <w:t>Awards &amp; Recognition</w:t>
      </w:r>
    </w:p>
    <w:p w:rsidR="00310461" w:rsidRDefault="00C02B26">
      <w:pPr>
        <w:pStyle w:val="ListBullet"/>
      </w:pPr>
      <w:r>
        <w:t>3 Winners per category</w:t>
      </w:r>
    </w:p>
    <w:p w:rsidR="00310461" w:rsidRDefault="00C02B26">
      <w:pPr>
        <w:pStyle w:val="ListBullet"/>
      </w:pPr>
      <w:r>
        <w:t>5 Appreciation Prizes per category</w:t>
      </w:r>
    </w:p>
    <w:p w:rsidR="00310461" w:rsidRDefault="00C02B26">
      <w:pPr>
        <w:pStyle w:val="ListBullet"/>
      </w:pPr>
      <w:r>
        <w:t>School-Level Winner (for schools with 50+ participants)</w:t>
      </w:r>
    </w:p>
    <w:p w:rsidR="00310461" w:rsidRDefault="00C02B26">
      <w:pPr>
        <w:pStyle w:val="Heading2"/>
      </w:pPr>
      <w:r>
        <w:t>Participation Fee</w:t>
      </w:r>
    </w:p>
    <w:p w:rsidR="00310461" w:rsidRDefault="00C02B26">
      <w:r>
        <w:t>USD 10 per story</w:t>
      </w:r>
    </w:p>
    <w:p w:rsidR="00310461" w:rsidRDefault="00C02B26">
      <w:r>
        <w:t xml:space="preserve">Note: AI-generated or plagiarized stories will not </w:t>
      </w:r>
      <w:r>
        <w:t>be accepted.</w:t>
      </w:r>
    </w:p>
    <w:sectPr w:rsidR="003104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10461"/>
    <w:rsid w:val="00326F90"/>
    <w:rsid w:val="00AA1D8D"/>
    <w:rsid w:val="00B47730"/>
    <w:rsid w:val="00C02B2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ABBBE150-091B-4DAF-8829-875CB944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4B209B-635E-47EF-AE93-4368412C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Aram Akroush</cp:lastModifiedBy>
  <cp:revision>2</cp:revision>
  <dcterms:created xsi:type="dcterms:W3CDTF">2025-10-18T07:29:00Z</dcterms:created>
  <dcterms:modified xsi:type="dcterms:W3CDTF">2025-10-18T07:29:00Z</dcterms:modified>
  <cp:category/>
</cp:coreProperties>
</file>